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简明普通外科资料库</w:t>
      </w:r>
    </w:p>
    <w:p>
      <w:r>
        <w:rPr>
          <w:rFonts w:ascii="宋体" w:hAnsi="宋体" w:eastAsia="宋体"/>
          <w:sz w:val="24"/>
        </w:rPr>
        <w:t>（美）R·M·斯蒂尔门著；冯变喜译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简明普通外科资料库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（美）R·M·斯蒂尔门著；冯变喜译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本书出售、求购地址：https://www.jiaokey.com/book/detail/10754645.html</w:t>
      </w:r>
    </w:p>
    <w:p>
      <w:r>
        <w:t>更多相关图书推荐：https://www.jiaokey.com</w:t>
      </w:r>
    </w:p>
    <w:p>
      <w:r>
        <w:t>（美）R·M·斯蒂尔门著；冯变喜译 其他作品：https://www.jiaokey.com/tag/（美）R·M·斯蒂尔门著；冯变喜译.html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关键词搜索：https://www.jiaokey.com/tag/简明普通外科资料库.html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