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1993</w:t>
      </w:r>
    </w:p>
    <w:p>
      <w:r>
        <w:rPr>
          <w:rFonts w:ascii="宋体" w:hAnsi="宋体" w:eastAsia="宋体"/>
          <w:sz w:val="24"/>
        </w:rPr>
        <w:t>朱希刚主编；中国农业科学院农业经济研究所编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本书出售、求购地址：https://www.jiaokey.com/book/detail/10754533.html</w:t>
      </w:r>
    </w:p>
    <w:p>
      <w:r>
        <w:t>更多相关图书推荐：https://www.jiaokey.com</w:t>
      </w:r>
    </w:p>
    <w:p>
      <w:r>
        <w:t>朱希刚主编；中国农业科学院农业经济研究所编 其他作品：https://www.jiaokey.com/tag/朱希刚主编；中国农业科学院农业经济研究所编.html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关键词搜索：https://www.jiaokey.com/tag/农业经济与科技发展研究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