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理论·政策·经验  如何搞好国营大中型企业</w:t>
      </w:r>
    </w:p>
    <w:p>
      <w:r>
        <w:rPr>
          <w:rFonts w:ascii="宋体" w:hAnsi="宋体" w:eastAsia="宋体"/>
          <w:sz w:val="24"/>
        </w:rPr>
        <w:t>谢又乔，王东主编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理论·政策·经验  如何搞好国营大中型企业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谢又乔，王东主编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本书出售、求购地址：https://www.jiaokey.com/book/detail/10754532.html</w:t>
      </w:r>
    </w:p>
    <w:p>
      <w:r>
        <w:t>更多相关图书推荐：https://www.jiaokey.com</w:t>
      </w:r>
    </w:p>
    <w:p>
      <w:r>
        <w:t>谢又乔，王东主编 其他作品：https://www.jiaokey.com/tag/谢又乔，王东主编.html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关键词搜索：https://www.jiaokey.com/tag/理论·政策·经验  如何搞好国营大中型企业.html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