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书名：低电压技术</w:t>
      </w:r>
    </w:p>
    <w:p>
      <w:r>
        <w:t>作者：河南省鹤坒市科学技术委员会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低电压技术 评论地址：https://www.jiaokey.com/book/detail/10754505.html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