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内科讲座——基本理论与实践（第1卷）</w:t>
      </w:r>
    </w:p>
    <w:p>
      <w:r>
        <w:rPr>
          <w:rFonts w:ascii="宋体" w:hAnsi="宋体" w:eastAsia="宋体"/>
          <w:sz w:val="24"/>
        </w:rPr>
        <w:t>王辨明  高浴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内科讲座——基本理论与实践（第1卷）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王辨明  高浴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本书出售、求购地址：https://www.jiaokey.com/book/detail/10754446.html</w:t>
      </w:r>
    </w:p>
    <w:p>
      <w:r>
        <w:t>更多相关图书推荐：https://www.jiaokey.com</w:t>
      </w:r>
    </w:p>
    <w:p>
      <w:r>
        <w:t>王辨明  高浴 其他作品：https://www.jiaokey.com/tag/王辨明  高浴.html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关键词搜索：https://www.jiaokey.com/tag/内科讲座——基本理论与实践（第1卷）.html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