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书名：奋进自强，争创一流  铁道部眉山车辆工厂经验集</w:t>
      </w:r>
    </w:p>
    <w:p>
      <w:r>
        <w:t>作者：李吉荣主编</w:t>
      </w:r>
    </w:p>
    <w:p>
      <w:r>
        <w:t>出版社：成都：西南交通大学出版社</w:t>
      </w:r>
    </w:p>
    <w:p>
      <w:r>
        <w:t>出版日期：1990.10</w:t>
      </w:r>
    </w:p>
    <w:p>
      <w:r>
        <w:t>总页数：144</w:t>
      </w:r>
    </w:p>
    <w:p>
      <w:r>
        <w:t>更多请访问教客网: www.jiaokey.com</w:t>
      </w:r>
    </w:p>
    <w:p>
      <w:r>
        <w:t>奋进自强，争创一流  铁道部眉山车辆工厂经验集 评论地址：https://www.jiaokey.com/book/detail/10754423.html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