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欧共体各国中小企业政策考察和比较研究</w:t>
      </w:r>
    </w:p>
    <w:p>
      <w:r>
        <w:rPr>
          <w:rFonts w:ascii="宋体" w:hAnsi="宋体" w:eastAsia="宋体"/>
          <w:sz w:val="24"/>
        </w:rPr>
        <w:t>（荷）迪肯等著；高宏德等译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欧共体各国中小企业政策考察和比较研究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（荷）迪肯等著；高宏德等译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本书出售、求购地址：https://www.jiaokey.com/book/detail/10754348.html</w:t>
      </w:r>
    </w:p>
    <w:p>
      <w:r>
        <w:t>更多相关图书推荐：https://www.jiaokey.com</w:t>
      </w:r>
    </w:p>
    <w:p>
      <w:r>
        <w:t>（荷）迪肯等著；高宏德等译 其他作品：https://www.jiaokey.com/tag/（荷）迪肯等著；高宏德等译.html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关键词搜索：https://www.jiaokey.com/tag/欧共体各国中小企业政策考察和比较研究.html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