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工业运输发展的主要方向</w:t>
      </w:r>
    </w:p>
    <w:p>
      <w:r>
        <w:rPr>
          <w:rFonts w:ascii="宋体" w:hAnsi="宋体" w:eastAsia="宋体"/>
          <w:sz w:val="24"/>
        </w:rPr>
        <w:t>（苏）耶夫道基莫夫等著；杜照南，雷明译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工业运输发展的主要方向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（苏）耶夫道基莫夫等著；杜照南，雷明译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本书出售、求购地址：https://www.jiaokey.com/book/detail/10754338.html</w:t>
      </w:r>
    </w:p>
    <w:p>
      <w:r>
        <w:t>更多相关图书推荐：https://www.jiaokey.com</w:t>
      </w:r>
    </w:p>
    <w:p>
      <w:r>
        <w:t>（苏）耶夫道基莫夫等著；杜照南，雷明译 其他作品：https://www.jiaokey.com/tag/（苏）耶夫道基莫夫等著；杜照南，雷明译.html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关键词搜索：https://www.jiaokey.com/tag/工业运输发展的主要方向.html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