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技工学校机械类通用教材  电工学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技工学校机械类通用教材  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本书出售、求购地址：https://www.jiaokey.com/book/detail/10754120.html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关键词搜索：https://www.jiaokey.com/tag/技工学校机械类通用教材  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