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现代企业经理理财要略</w:t>
      </w:r>
    </w:p>
    <w:p>
      <w:r>
        <w:rPr>
          <w:rFonts w:ascii="宋体" w:hAnsi="宋体" w:eastAsia="宋体"/>
          <w:sz w:val="24"/>
        </w:rPr>
        <w:t>宋金诺，汤谷良主编；国内贸易部财会司组织编写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现代企业经理理财要略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宋金诺，汤谷良主编；国内贸易部财会司组织编写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本书出售、求购地址：https://www.jiaokey.com/book/detail/10754054.html</w:t>
      </w:r>
    </w:p>
    <w:p>
      <w:r>
        <w:t>更多相关图书推荐：https://www.jiaokey.com</w:t>
      </w:r>
    </w:p>
    <w:p>
      <w:r>
        <w:t>宋金诺，汤谷良主编；国内贸易部财会司组织编写 其他作品：https://www.jiaokey.com/tag/宋金诺，汤谷良主编；国内贸易部财会司组织编写.html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关键词搜索：https://www.jiaokey.com/tag/现代企业经理理财要略.html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