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书名：临床综合征X线诊断</w:t>
      </w:r>
    </w:p>
    <w:p>
      <w:r>
        <w:t>作者：罗汉超编</w:t>
      </w:r>
    </w:p>
    <w:p>
      <w:r>
        <w:t>出版社：贵阳：贵州人民出版社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临床综合征X线诊断 评论地址：https://www.jiaokey.com/book/detail/10754024.html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