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轻松管理成功领导  领导者改善管理技巧的箴言</w:t>
      </w:r>
    </w:p>
    <w:p>
      <w:r>
        <w:rPr>
          <w:rFonts w:ascii="宋体" w:hAnsi="宋体" w:eastAsia="宋体"/>
          <w:sz w:val="24"/>
        </w:rPr>
        <w:t>（美）约翰·培恩（John Payne），（美）雪莉·培恩（Shirley Payen）著；莫菲译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轻松管理成功领导  领导者改善管理技巧的箴言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（美）约翰·培恩（John Payne），（美）雪莉·培恩（Shirley Payen）著；莫菲译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本书出售、求购地址：https://www.jiaokey.com/book/detail/10754011.html</w:t>
      </w:r>
    </w:p>
    <w:p>
      <w:r>
        <w:t>更多相关图书推荐：https://www.jiaokey.com</w:t>
      </w:r>
    </w:p>
    <w:p>
      <w:r>
        <w:t>（美）约翰·培恩（John Payne），（美）雪莉·培恩（Shirley Payen）著；莫菲译 其他作品：https://www.jiaokey.com/tag/（美）约翰·培恩（John Payne），（美）雪莉·培恩（Shirley Payen）著；莫菲译.html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关键词搜索：https://www.jiaokey.com/tag/轻松管理成功领导  领导者改善管理技巧的箴言.html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