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书名：上海新光内衣染织厂五十五年  1933-1988</w:t>
      </w:r>
    </w:p>
    <w:p>
      <w:r>
        <w:t>作者：葛中平，董宁祥主编</w:t>
      </w:r>
    </w:p>
    <w:p>
      <w:r>
        <w:t>出版社：上海：上海社会科学院出版社</w:t>
      </w:r>
    </w:p>
    <w:p>
      <w:r>
        <w:t>出版日期：1990.07</w:t>
      </w:r>
    </w:p>
    <w:p>
      <w:r>
        <w:t>总页数：158</w:t>
      </w:r>
    </w:p>
    <w:p>
      <w:r>
        <w:t>更多请访问教客网: www.jiaokey.com</w:t>
      </w:r>
    </w:p>
    <w:p>
      <w:r>
        <w:t>上海新光内衣染织厂五十五年  1933-1988 评论地址：https://www.jiaokey.com/book/detail/10753961.html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