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科教兴农扶贫攻坚奔小康</w:t>
      </w:r>
    </w:p>
    <w:p>
      <w:r>
        <w:rPr>
          <w:rFonts w:ascii="宋体" w:hAnsi="宋体" w:eastAsia="宋体"/>
          <w:sz w:val="24"/>
        </w:rPr>
        <w:t>张石城等编著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3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科教兴农扶贫攻坚奔小康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农业技术-技术开发(地点: 中国) 技术开发-农业技术(地点: 中国) 农村-小康(学科: 建设 地点: 中国) 小康-农村(学科: 建设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本书出售、求购地址：https://www.jiaokey.com/book/detail/10753900.html</w:t>
      </w:r>
    </w:p>
    <w:p>
      <w:r>
        <w:t>更多相关图书推荐：https://www.jiaokey.com</w:t>
      </w:r>
    </w:p>
    <w:p>
      <w:r>
        <w:t>张石城等编著 其他作品：https://www.jiaokey.com/tag/张石城等编著.html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关键词搜索：https://www.jiaokey.com/tag/农业技术-技术开发(地点: 中国) 技术开发-农业技术(地点: 中国) 农村-小康(学科: 建设 地点: 中国) 小康-农村(学科: 建设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