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书名：结算与金融信托</w:t>
      </w:r>
    </w:p>
    <w:p>
      <w:r>
        <w:t>作者：王献安等编著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结算与金融信托 评论地址：https://www.jiaokey.com/book/detail/10753859.html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