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书名：梦幻泸沽湖  最后一个母性王国之迷</w:t>
      </w:r>
    </w:p>
    <w:p>
      <w:r>
        <w:t>作者：拉木·嘎吐萨著</w:t>
      </w:r>
    </w:p>
    <w:p>
      <w:r>
        <w:t>出版社：昆明:云南美术出版社,1996.12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梦幻泸沽湖  最后一个母性王国之迷 评论地址：https://www.jiaokey.com/book/detail/10753828.html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