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书名：经济运行与调控  计划与市场结合模式研究</w:t>
      </w:r>
    </w:p>
    <w:p>
      <w:r>
        <w:t>作者：张明龙著</w:t>
      </w:r>
    </w:p>
    <w:p>
      <w:r>
        <w:t>出版社：杭州：浙江人民出版社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经济运行与调控  计划与市场结合模式研究 评论地址：https://www.jiaokey.com/book/detail/10753810.html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