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山东投资战略选择研究</w:t>
      </w:r>
    </w:p>
    <w:p>
      <w:r>
        <w:rPr>
          <w:rFonts w:ascii="宋体" w:hAnsi="宋体" w:eastAsia="宋体"/>
          <w:sz w:val="24"/>
        </w:rPr>
        <w:t>肖桂山，姜延伟，岳军，赵怀文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山东投资战略选择研究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肖桂山，姜延伟，岳军，赵怀文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本书出售、求购地址：https://www.jiaokey.com/book/detail/10753751.html</w:t>
      </w:r>
    </w:p>
    <w:p>
      <w:r>
        <w:t>更多相关图书推荐：https://www.jiaokey.com</w:t>
      </w:r>
    </w:p>
    <w:p>
      <w:r>
        <w:t>肖桂山，姜延伟，岳军，赵怀文 其他作品：https://www.jiaokey.com/tag/肖桂山，姜延伟，岳军，赵怀文.html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关键词搜索：https://www.jiaokey.com/tag/山东投资战略选择研究.html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