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书名：走进震颤的精神世界  来自心理热线的研究报告</w:t>
      </w:r>
    </w:p>
    <w:p>
      <w:r>
        <w:t>作者：黄菡，苏红著</w:t>
      </w:r>
    </w:p>
    <w:p>
      <w:r>
        <w:t>出版社：南京：南京大学出版社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走进震颤的精神世界  来自心理热线的研究报告 评论地址：https://www.jiaokey.com/book/detail/10753627.html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