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书名：中国纺织品消费市场变动研究</w:t>
      </w:r>
    </w:p>
    <w:p>
      <w:r>
        <w:t>作者：李垣等著</w:t>
      </w:r>
    </w:p>
    <w:p>
      <w:r>
        <w:t>出版社：西安：西安交通大学出版社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中国纺织品消费市场变动研究 评论地址：https://www.jiaokey.com/book/detail/10753596.html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