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升官图  三幕七场话剧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升官图  三幕七场话剧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本书出售、求购地址：https://www.jiaokey.com/book/detail/10753521.html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关键词搜索：https://www.jiaokey.com/tag/升官图  三幕七场话剧.html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