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  五十四回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  五十四回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本书出售、求购地址：https://www.jiaokey.com/book/detail/10753459.html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关键词搜索：https://www.jiaokey.com/tag/洪秀全演义  五十四回.html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