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书名：矿山企业管理数学模型与电子模拟</w:t>
      </w:r>
    </w:p>
    <w:p>
      <w:r>
        <w:t>作者：（苏）彼得罗维奇（Петрович，С.И）著；高绋麟，倪成生译</w:t>
      </w:r>
    </w:p>
    <w:p>
      <w:r>
        <w:t>出版社：北京：煤炭工业出版社</w:t>
      </w:r>
    </w:p>
    <w:p>
      <w:r>
        <w:t>出版日期：1987.02</w:t>
      </w:r>
    </w:p>
    <w:p>
      <w:r>
        <w:t>总页数：173</w:t>
      </w:r>
    </w:p>
    <w:p>
      <w:r>
        <w:t>更多请访问教客网: www.jiaokey.com</w:t>
      </w:r>
    </w:p>
    <w:p>
      <w:r>
        <w:t>矿山企业管理数学模型与电子模拟 评论地址：https://www.jiaokey.com/book/detail/10753430.html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