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书名：古代刘家港资料集</w:t>
      </w:r>
    </w:p>
    <w:p>
      <w:r>
        <w:t>作者：太仓县纪念郑和下西洋筹备委员会，苏州大学历史系苏州地方史研究室编</w:t>
      </w:r>
    </w:p>
    <w:p>
      <w:r>
        <w:t>出版社：南京：南京大学出版社</w:t>
      </w:r>
    </w:p>
    <w:p>
      <w:r>
        <w:t>出版日期：1985.04</w:t>
      </w:r>
    </w:p>
    <w:p>
      <w:r>
        <w:t>总页数：233</w:t>
      </w:r>
    </w:p>
    <w:p>
      <w:r>
        <w:t>更多请访问教客网: www.jiaokey.com</w:t>
      </w:r>
    </w:p>
    <w:p>
      <w:r>
        <w:t>古代刘家港资料集 评论地址：https://www.jiaokey.com/book/detail/10753414.html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