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历史的启示  法制篇</w:t>
      </w:r>
    </w:p>
    <w:p>
      <w:r>
        <w:rPr>
          <w:rFonts w:ascii="宋体" w:hAnsi="宋体" w:eastAsia="宋体"/>
          <w:sz w:val="24"/>
        </w:rPr>
        <w:t>耿志远主编；邓小全，吴洪印编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历史的启示  法制篇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耿志远主编；邓小全，吴洪印编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本书出售、求购地址：https://www.jiaokey.com/book/detail/10753411.html</w:t>
      </w:r>
    </w:p>
    <w:p>
      <w:r>
        <w:t>更多相关图书推荐：https://www.jiaokey.com</w:t>
      </w:r>
    </w:p>
    <w:p>
      <w:r>
        <w:t>耿志远主编；邓小全，吴洪印编 其他作品：https://www.jiaokey.com/tag/耿志远主编；邓小全，吴洪印编.html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关键词搜索：https://www.jiaokey.com/tag/历史的启示  法制篇.html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