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书名：中华民国史资料丛稿  译稿  汇丰-香港上海银行  汇丰银行百年史</w:t>
      </w:r>
    </w:p>
    <w:p>
      <w:r>
        <w:t>作者：（英）毛里斯，柯立斯著；李周英等译</w:t>
      </w:r>
    </w:p>
    <w:p>
      <w:r>
        <w:t>出版社：北京：中华书局</w:t>
      </w:r>
    </w:p>
    <w:p>
      <w:r>
        <w:t>出版日期：1979.12</w:t>
      </w:r>
    </w:p>
    <w:p>
      <w:r>
        <w:t>总页数：174</w:t>
      </w:r>
    </w:p>
    <w:p>
      <w:r>
        <w:t>更多请访问教客网: www.jiaokey.com</w:t>
      </w:r>
    </w:p>
    <w:p>
      <w:r>
        <w:t>中华民国史资料丛稿  译稿  汇丰-香港上海银行  汇丰银行百年史 评论地址：https://www.jiaokey.com/book/detail/10753366.html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