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成人护理专修科教材  医学免疫学及微生物学</w:t>
      </w:r>
    </w:p>
    <w:p>
      <w:r>
        <w:rPr>
          <w:rFonts w:ascii="宋体" w:hAnsi="宋体" w:eastAsia="宋体"/>
          <w:sz w:val="24"/>
        </w:rPr>
        <w:t>陈仁，钱维华，赵文明等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成人护理专修科教材  医学免疫学及微生物学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陈仁，钱维华，赵文明等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本书出售、求购地址：https://www.jiaokey.com/book/detail/10753275.html</w:t>
      </w:r>
    </w:p>
    <w:p>
      <w:r>
        <w:t>更多相关图书推荐：https://www.jiaokey.com</w:t>
      </w:r>
    </w:p>
    <w:p>
      <w:r>
        <w:t>陈仁，钱维华，赵文明等 其他作品：https://www.jiaokey.com/tag/陈仁，钱维华，赵文明等.html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关键词搜索：https://www.jiaokey.com/tag/成人护理专修科教材  医学免疫学及微生物学.html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