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闯入世界屋脊的人</w:t>
      </w:r>
    </w:p>
    <w:p>
      <w:r>
        <w:rPr>
          <w:rFonts w:ascii="宋体" w:hAnsi="宋体" w:eastAsia="宋体"/>
          <w:sz w:val="24"/>
        </w:rPr>
        <w:t>（英）彼得·霍普柯克著；向红笳译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闯入世界屋脊的人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（英）彼得·霍普柯克著；向红笳译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本书出售、求购地址：https://www.jiaokey.com/book/detail/10753233.html</w:t>
      </w:r>
    </w:p>
    <w:p>
      <w:r>
        <w:t>更多相关图书推荐：https://www.jiaokey.com</w:t>
      </w:r>
    </w:p>
    <w:p>
      <w:r>
        <w:t>（英）彼得·霍普柯克著；向红笳译 其他作品：https://www.jiaokey.com/tag/（英）彼得·霍普柯克著；向红笳译.html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关键词搜索：https://www.jiaokey.com/tag/闯入世界屋脊的人.html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