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书名：乌拉圭回合多边贸易谈判成果  英汉对照</w:t>
      </w:r>
    </w:p>
    <w:p>
      <w:r>
        <w:t>作者：汪尧田总编审</w:t>
      </w:r>
    </w:p>
    <w:p>
      <w:r>
        <w:t>出版社：上海：复旦大学出版社</w:t>
      </w:r>
    </w:p>
    <w:p>
      <w:r>
        <w:t>出版日期：1995.04</w:t>
      </w:r>
    </w:p>
    <w:p>
      <w:r>
        <w:t>总页数：949</w:t>
      </w:r>
    </w:p>
    <w:p>
      <w:r>
        <w:t>更多请访问教客网: www.jiaokey.com</w:t>
      </w:r>
    </w:p>
    <w:p>
      <w:r>
        <w:t>乌拉圭回合多边贸易谈判成果  英汉对照 评论地址：https://www.jiaokey.com/book/detail/10753203.html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