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书名：电力企业计算机管理信息系统  第6册  计算机辅助决策系统</w:t>
      </w:r>
    </w:p>
    <w:p>
      <w:r>
        <w:t>作者：吴凤书主编；杨德礼等编写</w:t>
      </w:r>
    </w:p>
    <w:p>
      <w:r>
        <w:t>出版社：北京：中国电力出版社</w:t>
      </w:r>
    </w:p>
    <w:p>
      <w:r>
        <w:t>出版日期：1996.05</w:t>
      </w:r>
    </w:p>
    <w:p>
      <w:r>
        <w:t>总页数：229</w:t>
      </w:r>
    </w:p>
    <w:p>
      <w:r>
        <w:t>更多请访问教客网: www.jiaokey.com</w:t>
      </w:r>
    </w:p>
    <w:p>
      <w:r>
        <w:t>电力企业计算机管理信息系统  第6册  计算机辅助决策系统 评论地址：https://www.jiaokey.com/book/detail/10753125.html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