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书名：西势东渐与东方世界的回应  近代中日史事和人物散论</w:t>
      </w:r>
    </w:p>
    <w:p>
      <w:r>
        <w:t>作者：张富强著</w:t>
      </w:r>
    </w:p>
    <w:p>
      <w:r>
        <w:t>出版社：广州：广东人民出版社</w:t>
      </w:r>
    </w:p>
    <w:p>
      <w:r>
        <w:t>出版日期：1997.08</w:t>
      </w:r>
    </w:p>
    <w:p>
      <w:r>
        <w:t>总页数：399</w:t>
      </w:r>
    </w:p>
    <w:p>
      <w:r>
        <w:t>更多请访问教客网: www.jiaokey.com</w:t>
      </w:r>
    </w:p>
    <w:p>
      <w:r>
        <w:t>西势东渐与东方世界的回应  近代中日史事和人物散论 评论地址：https://www.jiaokey.com/book/detail/10753088.html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