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书名：吃在西城  北京西城名餐馆名菜肴集萃</w:t>
      </w:r>
    </w:p>
    <w:p>
      <w:r>
        <w:t>作者：任景新主编；凌思从，张运正编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总页数：103</w:t>
      </w:r>
    </w:p>
    <w:p>
      <w:r>
        <w:t>更多请访问教客网: www.jiaokey.com</w:t>
      </w:r>
    </w:p>
    <w:p>
      <w:r>
        <w:t>吃在西城  北京西城名餐馆名菜肴集萃 评论地址：https://www.jiaokey.com/book/detail/10753086.html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