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书名：手掌按摩健身法</w:t>
      </w:r>
    </w:p>
    <w:p>
      <w:r>
        <w:t>作者：（日）竹之内诊佐夫著；孙道光等译</w:t>
      </w:r>
    </w:p>
    <w:p>
      <w:r>
        <w:t>出版社：北京:农村读物出版社,1991.07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手掌按摩健身法 评论地址：https://www.jiaokey.com/book/detail/10752907.html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