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城市副食品生产与流通体制改革</w:t>
      </w:r>
    </w:p>
    <w:p>
      <w:r>
        <w:rPr>
          <w:rFonts w:ascii="宋体" w:hAnsi="宋体" w:eastAsia="宋体"/>
          <w:sz w:val="24"/>
        </w:rPr>
        <w:t>农牧渔业部编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城市副食品生产与流通体制改革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本书出售、求购地址：https://www.jiaokey.com/book/detail/10752902.html</w:t>
      </w:r>
    </w:p>
    <w:p>
      <w:r>
        <w:t>更多相关图书推荐：https://www.jiaokey.com</w:t>
      </w:r>
    </w:p>
    <w:p>
      <w:r>
        <w:t>农牧渔业部编 其他作品：https://www.jiaokey.com/tag/农牧渔业部编.html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关键词搜索：https://www.jiaokey.com/tag/城市副食品生产与流通体制改革.html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