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书名：历史性变革的胜利  漳州市资本主义工商业社会主义改造资料汇编</w:t>
      </w:r>
    </w:p>
    <w:p>
      <w:r>
        <w:t>作者：中共漳州市委统战部等主编</w:t>
      </w:r>
    </w:p>
    <w:p>
      <w:r>
        <w:t>出版社：厦门：厦门大学出版社</w:t>
      </w:r>
    </w:p>
    <w:p>
      <w:r>
        <w:t>出版日期：1991.07</w:t>
      </w:r>
    </w:p>
    <w:p>
      <w:r>
        <w:t>总页数：449</w:t>
      </w:r>
    </w:p>
    <w:p>
      <w:r>
        <w:t>更多请访问教客网: www.jiaokey.com</w:t>
      </w:r>
    </w:p>
    <w:p>
      <w:r>
        <w:t>历史性变革的胜利  漳州市资本主义工商业社会主义改造资料汇编 评论地址：https://www.jiaokey.com/book/detail/10752891.html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