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书名：辉煌的十年  纪念凉山州农业银行恢复十周年文选</w:t>
      </w:r>
    </w:p>
    <w:p>
      <w:r>
        <w:t>作者：胡定康主编</w:t>
      </w:r>
    </w:p>
    <w:p>
      <w:r>
        <w:t>出版社：成都：四川民族出版社</w:t>
      </w:r>
    </w:p>
    <w:p>
      <w:r>
        <w:t>出版日期：1994.12</w:t>
      </w:r>
    </w:p>
    <w:p>
      <w:r>
        <w:t>总页数：648</w:t>
      </w:r>
    </w:p>
    <w:p>
      <w:r>
        <w:t>更多请访问教客网: www.jiaokey.com</w:t>
      </w:r>
    </w:p>
    <w:p>
      <w:r>
        <w:t>辉煌的十年  纪念凉山州农业银行恢复十周年文选 评论地址：https://www.jiaokey.com/book/detail/10752886.html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