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书名：巴林银行倒闭事件真相与教训</w:t>
      </w:r>
    </w:p>
    <w:p>
      <w:r>
        <w:t>作者：（新加坡）林子山，（新加坡）陈运琼原著；中国农业银行稽核部译</w:t>
      </w:r>
    </w:p>
    <w:p>
      <w:r>
        <w:t>出版社：北京：中国金融出版社</w:t>
      </w:r>
    </w:p>
    <w:p>
      <w:r>
        <w:t>出版日期：1996.11</w:t>
      </w:r>
    </w:p>
    <w:p>
      <w:r>
        <w:t>总页数：315</w:t>
      </w:r>
    </w:p>
    <w:p>
      <w:r>
        <w:t>更多请访问教客网: www.jiaokey.com</w:t>
      </w:r>
    </w:p>
    <w:p>
      <w:r>
        <w:t>巴林银行倒闭事件真相与教训 评论地址：https://www.jiaokey.com/book/detail/10752863.html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