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实用民事诉讼指南</w:t>
      </w:r>
    </w:p>
    <w:p>
      <w:r>
        <w:rPr>
          <w:rFonts w:ascii="宋体" w:hAnsi="宋体" w:eastAsia="宋体"/>
          <w:sz w:val="24"/>
        </w:rPr>
        <w:t>赵明芳，培韧，李杰，姜启波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实用民事诉讼指南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赵明芳，培韧，李杰，姜启波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本书出售、求购地址：https://www.jiaokey.com/book/detail/10752858.html</w:t>
      </w:r>
    </w:p>
    <w:p>
      <w:r>
        <w:t>更多相关图书推荐：https://www.jiaokey.com</w:t>
      </w:r>
    </w:p>
    <w:p>
      <w:r>
        <w:t>赵明芳，培韧，李杰，姜启波 其他作品：https://www.jiaokey.com/tag/赵明芳，培韧，李杰，姜启波.html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关键词搜索：https://www.jiaokey.com/tag/实用民事诉讼指南.html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