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书名：黄疸</w:t>
      </w:r>
    </w:p>
    <w:p>
      <w:r>
        <w:t>作者：上海市宝山县横沙公社民东，增产大队赤脚医生等编著</w:t>
      </w:r>
    </w:p>
    <w:p>
      <w:r>
        <w:t>出版社：上海：上海人民出版社</w:t>
      </w:r>
    </w:p>
    <w:p>
      <w:r>
        <w:t>出版日期：1975.05</w:t>
      </w:r>
    </w:p>
    <w:p>
      <w:r>
        <w:t>总页数：122</w:t>
      </w:r>
    </w:p>
    <w:p>
      <w:r>
        <w:t>更多请访问教客网: www.jiaokey.com</w:t>
      </w:r>
    </w:p>
    <w:p>
      <w:r>
        <w:t>黄疸 评论地址：https://www.jiaokey.com/book/detail/10752752.html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