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厦门海关历史档案选编  1911年－1949年  第1辑</w:t>
      </w:r>
    </w:p>
    <w:p>
      <w:r>
        <w:rPr>
          <w:rFonts w:ascii="宋体" w:hAnsi="宋体" w:eastAsia="宋体"/>
          <w:sz w:val="24"/>
        </w:rPr>
        <w:t>戴一峰主编；厦门海关档案室编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厦门海关历史档案选编  1911年－1949年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戴一峰主编；厦门海关档案室编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海关-档案资料(地点: 厦门市 年代: 1911～1949) 档案资料-海关(地点: 厦门市 年代: 1911～1949)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本书出售、求购地址：https://www.jiaokey.com/book/detail/10752729.html</w:t>
      </w:r>
    </w:p>
    <w:p>
      <w:r>
        <w:t>更多相关图书推荐：https://www.jiaokey.com</w:t>
      </w:r>
    </w:p>
    <w:p>
      <w:r>
        <w:t>戴一峰主编；厦门海关档案室编 其他作品：https://www.jiaokey.com/tag/戴一峰主编；厦门海关档案室编.html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关键词搜索：https://www.jiaokey.com/tag/海关-档案资料(地点: 厦门市 年代: 1911～1949) 档案资料-海关(地点: 厦门市 年代: 1911～1949).html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