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泰国拉祜人研究文集</w:t>
      </w:r>
    </w:p>
    <w:p>
      <w:r>
        <w:rPr>
          <w:rFonts w:ascii="宋体" w:hAnsi="宋体" w:eastAsia="宋体"/>
          <w:sz w:val="24"/>
        </w:rPr>
        <w:t>（英）安东尼·R.沃克（Anthony R.Walker）著；许洁明等译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泰国拉祜人研究文集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（英）安东尼·R.沃克（Anthony R.Walker）著；许洁明等译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本书出售、求购地址：https://www.jiaokey.com/book/detail/10752607.html</w:t>
      </w:r>
    </w:p>
    <w:p>
      <w:r>
        <w:t>更多相关图书推荐：https://www.jiaokey.com</w:t>
      </w:r>
    </w:p>
    <w:p>
      <w:r>
        <w:t>（英）安东尼·R.沃克（Anthony R.Walker）著；许洁明等译 其他作品：https://www.jiaokey.com/tag/（英）安东尼·R.沃克（Anthony R.Walker）著；许洁明等译.html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关键词搜索：https://www.jiaokey.com/tag/泰国拉祜人研究文集.html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