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书名：热线诉衷情</w:t>
      </w:r>
    </w:p>
    <w:p>
      <w:r>
        <w:t>作者：（香港）白韵琴</w:t>
      </w:r>
    </w:p>
    <w:p>
      <w:r>
        <w:t>出版社：北京:中国友谊出版公司,1993.03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热线诉衷情 评论地址：https://www.jiaokey.com/book/detail/10752429.html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