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书名：实用精神病护理学</w:t>
      </w:r>
    </w:p>
    <w:p>
      <w:r>
        <w:t>作者：四川省绵阳精神病医院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实用精神病护理学 评论地址：https://www.jiaokey.com/book/detail/10752387.html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