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毛泽东的中国及后毛泽东的中国  人民共和国史</w:t>
      </w:r>
    </w:p>
    <w:p>
      <w:r>
        <w:rPr>
          <w:rFonts w:ascii="宋体" w:hAnsi="宋体" w:eastAsia="宋体"/>
          <w:sz w:val="24"/>
        </w:rPr>
        <w:t>（美）迈斯纳（Meisner，M.）著；杜 蒲，李玉玲译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毛泽东的中国及后毛泽东的中国  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（美）迈斯纳（Meisner，M.）著；杜 蒲，李玉玲译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本书出售、求购地址：https://www.jiaokey.com/book/detail/10752362.html</w:t>
      </w:r>
    </w:p>
    <w:p>
      <w:r>
        <w:t>更多相关图书推荐：https://www.jiaokey.com</w:t>
      </w:r>
    </w:p>
    <w:p>
      <w:r>
        <w:t>（美）迈斯纳（Meisner，M.）著；杜 蒲，李玉玲译 其他作品：https://www.jiaokey.com/tag/（美）迈斯纳（Meisner，M.）著；杜 蒲，李玉玲译.html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关键词搜索：https://www.jiaokey.com/tag/毛泽东的中国及后毛泽东的中国  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