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财政专业  税务类  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财政专业  税务类  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本书出售、求购地址：https://www.jiaokey.com/book/detail/10752344.html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关键词搜索：https://www.jiaokey.com/tag/财政专业  税务类  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