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露天矿爆破工程</w:t>
      </w:r>
    </w:p>
    <w:p>
      <w:r>
        <w:t>作者：张萌</w:t>
      </w:r>
    </w:p>
    <w:p>
      <w:r>
        <w:t>出版社：中国矿业学院出版社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高等学校教学用书  露天矿爆破工程 评论地址：https://www.jiaokey.com/book/detail/10752341.html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