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书名：伤科内伤诊治法</w:t>
      </w:r>
    </w:p>
    <w:p>
      <w:r>
        <w:t>作者：张安桢，王和鸣编著</w:t>
      </w:r>
    </w:p>
    <w:p>
      <w:r>
        <w:t>出版社：福州：福建科学技术出版社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伤科内伤诊治法 评论地址：https://www.jiaokey.com/book/detail/10752299.html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