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书名：驰骋南粤卷巨澜  朱德同志在广东的革命活动</w:t>
      </w:r>
    </w:p>
    <w:p>
      <w:r>
        <w:t>作者：广东省武装斗争史编写办公室编</w:t>
      </w:r>
    </w:p>
    <w:p>
      <w:r>
        <w:t>出版社：广州：广东人民出版社</w:t>
      </w:r>
    </w:p>
    <w:p>
      <w:r>
        <w:t>出版日期：1985.11</w:t>
      </w:r>
    </w:p>
    <w:p>
      <w:r>
        <w:t>总页数：102</w:t>
      </w:r>
    </w:p>
    <w:p>
      <w:r>
        <w:t>更多请访问教客网: www.jiaokey.com</w:t>
      </w:r>
    </w:p>
    <w:p>
      <w:r>
        <w:t>驰骋南粤卷巨澜  朱德同志在广东的革命活动 评论地址：https://www.jiaokey.com/book/detail/10752287.html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