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探索中的中国农村经济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探索中的中国农村经济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本书出售、求购地址：https://www.jiaokey.com/book/detail/10752212.html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关键词搜索：https://www.jiaokey.com/tag/探索中的中国农村经济.html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