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书名：延安风云  一段在劫难中韬光养晦的真实历史</w:t>
      </w:r>
    </w:p>
    <w:p>
      <w:r>
        <w:t>作者：尚方诚编著</w:t>
      </w:r>
    </w:p>
    <w:p>
      <w:r>
        <w:t>出版社：北京：中国言实出版社</w:t>
      </w:r>
    </w:p>
    <w:p>
      <w:r>
        <w:t>出版日期：1996.12</w:t>
      </w:r>
    </w:p>
    <w:p>
      <w:r>
        <w:t>总页数：358</w:t>
      </w:r>
    </w:p>
    <w:p>
      <w:r>
        <w:t>更多请访问教客网: www.jiaokey.com</w:t>
      </w:r>
    </w:p>
    <w:p>
      <w:r>
        <w:t>延安风云  一段在劫难中韬光养晦的真实历史 评论地址：https://www.jiaokey.com/book/detail/10752091.html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